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第10册  卷139-155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第10册  卷139-155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本书出售、求购地址：https://www.jiaokey.com/book/detail/13814083.html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第10册  卷139-155.html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