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第9册  卷124-138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第9册  卷124-138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本书出售、求购地址：https://www.jiaokey.com/book/detail/13814082.html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第9册  卷124-138.html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