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第11册  卷156-168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第11册  卷156-168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本书出售、求购地址：https://www.jiaokey.com/book/detail/13814080.html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第11册  卷156-168.html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