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纪念《通化日报》创刊60周年丛书之二  天南地北通化人</w:t>
      </w:r>
    </w:p>
    <w:p>
      <w:r>
        <w:rPr>
          <w:rFonts w:ascii="宋体" w:hAnsi="宋体" w:eastAsia="宋体"/>
          <w:sz w:val="24"/>
        </w:rPr>
        <w:t>张恩喜主编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纪念《通化日报》创刊60周年丛书之二  天南地北通化人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本书出售、求购地址：https://www.jiaokey.com/book/detail/13814072.html</w:t>
      </w:r>
    </w:p>
    <w:p>
      <w:r>
        <w:t>更多相关图书推荐：https://www.jiaokey.com</w:t>
      </w:r>
    </w:p>
    <w:p>
      <w:r>
        <w:t>张恩喜主编 其他作品：https://www.jiaokey.com/tag/张恩喜主编.html</w:t>
      </w:r>
    </w:p>
    <w:p>
      <w:r>
        <w:t>通化日报社 出版图书：https://www.jiaokey.com/tag/通化日报社.html</w:t>
      </w:r>
    </w:p>
    <w:p>
      <w:r>
        <w:t>关键词搜索：https://www.jiaokey.com/tag/纪念《通化日报》创刊60周年丛书之二  天南地北通化人.html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