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书名：筐编艺术图鉴  上白山满族木文化研究</w:t>
      </w:r>
    </w:p>
    <w:p>
      <w:r>
        <w:t>作者：王纯信，王纪著</w:t>
      </w:r>
    </w:p>
    <w:p>
      <w:r>
        <w:t>出版社：长春：吉林人民出版社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筐编艺术图鉴  上白山满族木文化研究 评论地址：https://www.jiaokey.com/book/detail/13814067.html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