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书名：现代教育研究丛书  走进友情  纪念金日城主席诞辰九十五周年</w:t>
      </w:r>
    </w:p>
    <w:p>
      <w:r>
        <w:t>作者：张琪，吕明辉主编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现代教育研究丛书  走进友情  纪念金日城主席诞辰九十五周年 评论地址：https://www.jiaokey.com/book/detail/13814061.html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