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不平静的海湾  海湾危机十年纪实  第1卷  海湾危机爆发及初始反应阶段</w:t>
      </w:r>
    </w:p>
    <w:p>
      <w:r>
        <w:rPr>
          <w:rFonts w:ascii="宋体" w:hAnsi="宋体" w:eastAsia="宋体"/>
          <w:sz w:val="24"/>
        </w:rPr>
        <w:t>吕明辉，吕明武编著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不平静的海湾  海湾危机十年纪实  第1卷  海湾危机爆发及初始反应阶段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吕明辉，吕明武编著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本书出售、求购地址：https://www.jiaokey.com/book/detail/13814042.html</w:t>
      </w:r>
    </w:p>
    <w:p>
      <w:r>
        <w:t>更多相关图书推荐：https://www.jiaokey.com</w:t>
      </w:r>
    </w:p>
    <w:p>
      <w:r>
        <w:t>吕明辉，吕明武编著 其他作品：https://www.jiaokey.com/tag/吕明辉，吕明武编著.html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关键词搜索：https://www.jiaokey.com/tag/不平静的海湾  海湾危机十年纪实  第1卷  海湾危机爆发及初始反应阶段.html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