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失踪的小王子  名著双语读物  中文导读+英文原版  世界儿童文学名著精选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失踪的小王子  名著双语读物  中文导读+英文原版  世界儿童文学名著精选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本书出售、求购地址：https://www.jiaokey.com/book/detail/13814030.html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关键词搜索：https://www.jiaokey.com/tag/失踪的小王子  名著双语读物  中文导读+英文原版  世界儿童文学名著精选.html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