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理解教师学习  关于四位新手中学外语教师的叙事探究</w:t>
      </w:r>
    </w:p>
    <w:p>
      <w:r>
        <w:rPr>
          <w:rFonts w:ascii="宋体" w:hAnsi="宋体" w:eastAsia="宋体"/>
          <w:sz w:val="24"/>
        </w:rPr>
        <w:t>崔琳琳著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理解教师学习  关于四位新手中学外语教师的叙事探究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崔琳琳著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本书出售、求购地址：https://www.jiaokey.com/book/detail/13814015.html</w:t>
      </w:r>
    </w:p>
    <w:p>
      <w:r>
        <w:t>更多相关图书推荐：https://www.jiaokey.com</w:t>
      </w:r>
    </w:p>
    <w:p>
      <w:r>
        <w:t>崔琳琳著 其他作品：https://www.jiaokey.com/tag/崔琳琳著.html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关键词搜索：https://www.jiaokey.com/tag/理解教师学习  关于四位新手中学外语教师的叙事探究.html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