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我是电子制作高手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我是电子制作高手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本书出售、求购地址：https://www.jiaokey.com/book/detail/13814010.html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关键词搜索：https://www.jiaokey.com/tag/我是电子制作高手.html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