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CC写给商业广告学员的入门书</w:t>
      </w:r>
    </w:p>
    <w:p>
      <w:r>
        <w:rPr>
          <w:rFonts w:ascii="宋体" w:hAnsi="宋体" w:eastAsia="宋体"/>
          <w:sz w:val="24"/>
        </w:rPr>
        <w:t>王红卫，张艳钗编著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CC写给商业广告学员的入门书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王红卫，张艳钗编著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本书出售、求购地址：https://www.jiaokey.com/book/detail/13814000.html</w:t>
      </w:r>
    </w:p>
    <w:p>
      <w:r>
        <w:t>更多相关图书推荐：https://www.jiaokey.com</w:t>
      </w:r>
    </w:p>
    <w:p>
      <w:r>
        <w:t>王红卫，张艳钗编著 其他作品：https://www.jiaokey.com/tag/王红卫，张艳钗编著.html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CC写给商业广告学员的入门书.html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