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基于语科库德幽默文本翻译研究  以钱钟书的汉语小说《围成》的英译为个案研究</w:t>
      </w:r>
    </w:p>
    <w:p>
      <w:r>
        <w:rPr>
          <w:rFonts w:ascii="宋体" w:hAnsi="宋体" w:eastAsia="宋体"/>
          <w:sz w:val="24"/>
        </w:rPr>
        <w:t>戈玲玲著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基于语科库德幽默文本翻译研究  以钱钟书的汉语小说《围成》的英译为个案研究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本书出售、求购地址：https://www.jiaokey.com/book/detail/13813995.html</w:t>
      </w:r>
    </w:p>
    <w:p>
      <w:r>
        <w:t>更多相关图书推荐：https://www.jiaokey.com</w:t>
      </w:r>
    </w:p>
    <w:p>
      <w:r>
        <w:t>戈玲玲著 其他作品：https://www.jiaokey.com/tag/戈玲玲著.html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关键词搜索：https://www.jiaokey.com/tag/基于语科库德幽默文本翻译研究  以钱钟书的汉语小说《围成》的英译为个案研究.html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