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书名：班级管理案例教程</w:t>
      </w:r>
    </w:p>
    <w:p>
      <w:r>
        <w:t>作者：张作岭，姚玉香主编</w:t>
      </w:r>
    </w:p>
    <w:p>
      <w:r>
        <w:t>出版社：北京：清华大学出版社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班级管理案例教程 评论地址：https://www.jiaokey.com/book/detail/13813994.html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