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数学奥林匹克英文版系列  数学奥林匹克在中国</w:t>
      </w:r>
    </w:p>
    <w:p>
      <w:r>
        <w:rPr>
          <w:rFonts w:ascii="宋体" w:hAnsi="宋体" w:eastAsia="宋体"/>
          <w:sz w:val="24"/>
        </w:rPr>
        <w:t>刘培杰主编；欧阳维诚，叶思源，冯海晴副主编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数学奥林匹克英文版系列  数学奥林匹克在中国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刘培杰主编；欧阳维诚，叶思源，冯海晴副主编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本书出售、求购地址：https://www.jiaokey.com/book/detail/13813979.html</w:t>
      </w:r>
    </w:p>
    <w:p>
      <w:r>
        <w:t>更多相关图书推荐：https://www.jiaokey.com</w:t>
      </w:r>
    </w:p>
    <w:p>
      <w:r>
        <w:t>刘培杰主编；欧阳维诚，叶思源，冯海晴副主编 其他作品：https://www.jiaokey.com/tag/刘培杰主编；欧阳维诚，叶思源，冯海晴副主编.html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关键词搜索：https://www.jiaokey.com/tag/数学奥林匹克英文版系列  数学奥林匹克在中国.html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