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最新全国中学生竞赛作文精选  中学生优秀示例作文大全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最新全国中学生竞赛作文精选  中学生优秀示例作文大全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本书出售、求购地址：https://www.jiaokey.com/book/detail/13813962.html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关键词搜索：https://www.jiaokey.com/tag/最新全国中学生竞赛作文精选  中学生优秀示例作文大全.html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