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最新全国中学生竞赛作文精选  中学生轻松作文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最新全国中学生竞赛作文精选  中学生轻松作文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本书出售、求购地址：https://www.jiaokey.com/book/detail/13813961.html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关键词搜索：https://www.jiaokey.com/tag/最新全国中学生竞赛作文精选  中学生轻松作文.html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