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书名：天空不留痕迹  中学语文教学实践与反思</w:t>
      </w:r>
    </w:p>
    <w:p>
      <w:r>
        <w:t>作者：羊刚著</w:t>
      </w:r>
    </w:p>
    <w:p>
      <w:r>
        <w:t>出版社：长春:吉林教育出版社,2007.09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天空不留痕迹  中学语文教学实践与反思 评论地址：https://www.jiaokey.com/book/detail/13813953.html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