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标准化训练与教学（修订版）初中语文  第2册</w:t>
      </w:r>
    </w:p>
    <w:p>
      <w:r>
        <w:rPr>
          <w:rFonts w:ascii="宋体" w:hAnsi="宋体" w:eastAsia="宋体"/>
          <w:sz w:val="24"/>
        </w:rPr>
        <w:t>师尼罗；王汝廉；张厚；关益成编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标准化训练与教学（修订版）初中语文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师尼罗；王汝廉；张厚；关益成编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本书出售、求购地址：https://www.jiaokey.com/book/detail/13813950.html</w:t>
      </w:r>
    </w:p>
    <w:p>
      <w:r>
        <w:t>更多相关图书推荐：https://www.jiaokey.com</w:t>
      </w:r>
    </w:p>
    <w:p>
      <w:r>
        <w:t>师尼罗；王汝廉；张厚；关益成编 其他作品：https://www.jiaokey.com/tag/师尼罗；王汝廉；张厚；关益成编.html</w:t>
      </w:r>
    </w:p>
    <w:p>
      <w:r>
        <w:t>北京环境科学出版社 出版图书：https://www.jiaokey.com/tag/北京环境科学出版社.html</w:t>
      </w:r>
    </w:p>
    <w:p>
      <w:r>
        <w:t>关键词搜索：https://www.jiaokey.com/tag/标准化训练与教学（修订版）初中语文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