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书名：春蕾文学丛书  春蕾文学丛书  第2辑  三官耸翠</w:t>
      </w:r>
    </w:p>
    <w:p>
      <w:r>
        <w:t>作者：李生主编</w:t>
      </w:r>
    </w:p>
    <w:p>
      <w:r>
        <w:t>出版社：广州:广东旅游出版社,2003.12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春蕾文学丛书  春蕾文学丛书  第2辑  三官耸翠 评论地址：https://www.jiaokey.com/book/detail/13813939.html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