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标准化训练与教学（修订版）高中语文  第6册</w:t>
      </w:r>
    </w:p>
    <w:p>
      <w:r>
        <w:rPr>
          <w:rFonts w:ascii="宋体" w:hAnsi="宋体" w:eastAsia="宋体"/>
          <w:sz w:val="24"/>
        </w:rPr>
        <w:t>张皓；方渭泉；赵贵平；漆必兴编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标准化训练与教学（修订版）高中语文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张皓；方渭泉；赵贵平；漆必兴编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本书出售、求购地址：https://www.jiaokey.com/book/detail/13813933.html</w:t>
      </w:r>
    </w:p>
    <w:p>
      <w:r>
        <w:t>更多相关图书推荐：https://www.jiaokey.com</w:t>
      </w:r>
    </w:p>
    <w:p>
      <w:r>
        <w:t>张皓；方渭泉；赵贵平；漆必兴编 其他作品：https://www.jiaokey.com/tag/张皓；方渭泉；赵贵平；漆必兴编.html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关键词搜索：https://www.jiaokey.com/tag/标准化训练与教学（修订版）高中语文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