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书名：志宏优化设计丛书  高中新教材优秀教案  高二语文  下</w:t>
      </w:r>
    </w:p>
    <w:p>
      <w:r>
        <w:t>作者：任志鸿主编</w:t>
      </w:r>
    </w:p>
    <w:p>
      <w:r>
        <w:t>出版社：海口:南方出版社,2002.12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志宏优化设计丛书  高中新教材优秀教案  高二语文  下 评论地址：https://www.jiaokey.com/book/detail/13813912.html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