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高等学校院系发展谋略与课程开发及教学质量标准化管理实用手册  上</w:t>
      </w:r>
    </w:p>
    <w:p>
      <w:r>
        <w:rPr>
          <w:rFonts w:ascii="宋体" w:hAnsi="宋体" w:eastAsia="宋体"/>
          <w:sz w:val="24"/>
        </w:rPr>
        <w:t>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高等学校院系发展谋略与课程开发及教学质量标准化管理实用手册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本书出售、求购地址：https://www.jiaokey.com/book/detail/13813833.html</w:t>
      </w:r>
    </w:p>
    <w:p>
      <w:r>
        <w:t>更多相关图书推荐：https://www.jiaokey.com</w:t>
      </w:r>
    </w:p>
    <w:p>
      <w:r>
        <w:t>周军主编 其他作品：https://www.jiaokey.com/tag/周军主编.html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关键词搜索：https://www.jiaokey.com/tag/高等学校院系发展谋略与课程开发及教学质量标准化管理实用手册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