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新颁经济法律和民事法律专论</w:t>
      </w:r>
    </w:p>
    <w:p>
      <w:r>
        <w:rPr>
          <w:rFonts w:ascii="宋体" w:hAnsi="宋体" w:eastAsia="宋体"/>
          <w:sz w:val="24"/>
        </w:rPr>
        <w:t>李伟，黄维惠主编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新颁经济法律和民事法律专论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李伟，黄维惠主编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本书出售、求购地址：https://www.jiaokey.com/book/detail/13813823.html</w:t>
      </w:r>
    </w:p>
    <w:p>
      <w:r>
        <w:t>更多相关图书推荐：https://www.jiaokey.com</w:t>
      </w:r>
    </w:p>
    <w:p>
      <w:r>
        <w:t>李伟，黄维惠主编 其他作品：https://www.jiaokey.com/tag/李伟，黄维惠主编.html</w:t>
      </w:r>
    </w:p>
    <w:p>
      <w:r>
        <w:t>科学技术出版社 出版图书：https://www.jiaokey.com/tag/科学技术出版社.html</w:t>
      </w:r>
    </w:p>
    <w:p>
      <w:r>
        <w:t>关键词搜索：https://www.jiaokey.com/tag/新颁经济法律和民事法律专论.html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