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美丽中国的基础  中国绿色财富报告</w:t>
      </w:r>
    </w:p>
    <w:p>
      <w:r>
        <w:rPr>
          <w:rFonts w:ascii="宋体" w:hAnsi="宋体" w:eastAsia="宋体"/>
          <w:sz w:val="24"/>
        </w:rPr>
        <w:t>中国21世纪议程管理中心可持续发展战略研究组著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美丽中国的基础  中国绿色财富报告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中国21世纪议程管理中心可持续发展战略研究组著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本书出售、求购地址：https://www.jiaokey.com/book/detail/13813781.html</w:t>
      </w:r>
    </w:p>
    <w:p>
      <w:r>
        <w:t>更多相关图书推荐：https://www.jiaokey.com</w:t>
      </w:r>
    </w:p>
    <w:p>
      <w:r>
        <w:t>中国21世纪议程管理中心可持续发展战略研究组著 其他作品：https://www.jiaokey.com/tag/中国21世纪议程管理中心可持续发展战略研究组著.html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关键词搜索：https://www.jiaokey.com/tag/美丽中国的基础  中国绿色财富报告.html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