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舆情与管理  构建中国旅游舆情智库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舆情与管理  构建中国旅游舆情智库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本书出售、求购地址：https://www.jiaokey.com/book/detail/13813769.html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关键词搜索：https://www.jiaokey.com/tag/舆情与管理  构建中国旅游舆情智库.html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