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书名：《说文解字》人体部位字研究</w:t>
      </w:r>
    </w:p>
    <w:p>
      <w:r>
        <w:t>作者：任连明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《说文解字》人体部位字研究 评论地址：https://www.jiaokey.com/book/detail/13813740.html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