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新手学Word/Excel/PPT 2013商务办公应用与技巧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新手学Word/Excel/PPT 2013商务办公应用与技巧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本书出售、求购地址：https://www.jiaokey.com/book/detail/13813730.html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关键词搜索：https://www.jiaokey.com/tag/新手学Word/Excel/PPT 2013商务办公应用与技巧.html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