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暮鼓晨钟里的安宁岁月  那些渐行渐远的修行者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暮鼓晨钟里的安宁岁月  那些渐行渐远的修行者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本书出售、求购地址：https://www.jiaokey.com/book/detail/13813726.html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北京:现代出版社,2015.02 出版图书：https://www.jiaokey.com/tag/北京:现代出版社,2015.02.html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