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书名：南京民间俗曲音乐研究</w:t>
      </w:r>
    </w:p>
    <w:p>
      <w:r>
        <w:t>作者：板俊荣，张仲樵著</w:t>
      </w:r>
    </w:p>
    <w:p>
      <w:r>
        <w:t>出版社：长春:东北师范大学出版社,2015.03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南京民间俗曲音乐研究 评论地址：https://www.jiaokey.com/book/detail/13813723.html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