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动态前瞻性金融监管研究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动态前瞻性金融监管研究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金融监管-研究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本书出售、求购地址：https://www.jiaokey.com/book/detail/13813711.html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长春:东北师范大学出版社,2015.03 出版图书：https://www.jiaokey.com/tag/长春:东北师范大学出版社,2015.03.html</w:t>
      </w:r>
    </w:p>
    <w:p>
      <w:r>
        <w:t>关键词搜索：https://www.jiaokey.com/tag/金融监管-研究.html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