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实用钳工操作技法</w:t>
      </w:r>
    </w:p>
    <w:p>
      <w:r>
        <w:rPr>
          <w:rFonts w:ascii="宋体" w:hAnsi="宋体" w:eastAsia="宋体"/>
          <w:sz w:val="24"/>
        </w:rPr>
        <w:t>钟翔山,钟礼耀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实用钳工操作技法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钟翔山,钟礼耀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9787111477563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钳工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钳工工艺与装配工艺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钳工的实际工作需要，对钳工必须掌握的图样识读、划线、测量、錾削、锯削、刮削、研磨、钻削、装配连接等加工技术的操作手法、操作过程和操作技巧，以及工艺步骤、常见加工缺陷及防止措施等方面内容进行了系统全面的介绍。</w:t>
      </w:r>
    </w:p>
    <w:p/>
    <w:p>
      <w:r>
        <w:t>本书出售、求购地址：https://www.jiaokey.com/book/detail/13813708.html</w:t>
      </w:r>
    </w:p>
    <w:p>
      <w:r>
        <w:t>更多钳工工艺与装配工艺图书推荐：https://www.jiaokey.com</w:t>
      </w:r>
    </w:p>
    <w:p>
      <w:r>
        <w:t>钟翔山,钟礼耀 其他作品：https://www.jiaokey.com/tag/钟翔山,钟礼耀.html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