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2015年河南社会形势分析与预测  2015  提高社会治理现代化水平  2015版</w:t>
      </w:r>
    </w:p>
    <w:p>
      <w:r>
        <w:rPr>
          <w:rFonts w:ascii="宋体" w:hAnsi="宋体" w:eastAsia="宋体"/>
          <w:sz w:val="24"/>
        </w:rPr>
        <w:t>刘道兴，牛苏林主编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2015年河南社会形势分析与预测  2015  提高社会治理现代化水平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刘道兴，牛苏林主编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本书出售、求购地址：https://www.jiaokey.com/book/detail/13813695.html</w:t>
      </w:r>
    </w:p>
    <w:p>
      <w:r>
        <w:t>更多相关图书推荐：https://www.jiaokey.com</w:t>
      </w:r>
    </w:p>
    <w:p>
      <w:r>
        <w:t>刘道兴，牛苏林主编 其他作品：https://www.jiaokey.com/tag/刘道兴，牛苏林主编.html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关键词搜索：https://www.jiaokey.com/tag/2015年河南社会形势分析与预测  2015  提高社会治理现代化水平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