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生活中的大圆满法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生活中的大圆满法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本书出售、求购地址：https://www.jiaokey.com/book/detail/13813686.html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关键词搜索：https://www.jiaokey.com/tag/生活中的大圆满法.html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