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黄土高原台塬区土地整治方法与技术</w:t>
      </w:r>
    </w:p>
    <w:p>
      <w:r>
        <w:rPr>
          <w:rFonts w:ascii="宋体" w:hAnsi="宋体" w:eastAsia="宋体"/>
          <w:sz w:val="24"/>
        </w:rPr>
        <w:t>金晓斌，周寅康，汤小橹编著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黄土高原台塬区土地整治方法与技术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金晓斌，周寅康，汤小橹编著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本书出售、求购地址：https://www.jiaokey.com/book/detail/13813676.html</w:t>
      </w:r>
    </w:p>
    <w:p>
      <w:r>
        <w:t>更多相关图书推荐：https://www.jiaokey.com</w:t>
      </w:r>
    </w:p>
    <w:p>
      <w:r>
        <w:t>金晓斌，周寅康，汤小橹编著 其他作品：https://www.jiaokey.com/tag/金晓斌，周寅康，汤小橹编著.html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关键词搜索：https://www.jiaokey.com/tag/黄土高原台塬区土地整治方法与技术.html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