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流程工业组件化生产执行系统</w:t>
      </w:r>
    </w:p>
    <w:p>
      <w:r>
        <w:rPr>
          <w:rFonts w:ascii="宋体" w:hAnsi="宋体" w:eastAsia="宋体"/>
          <w:sz w:val="24"/>
        </w:rPr>
        <w:t>荣冈，冯毅萍，赵路军编著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流程工业组件化生产执行系统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荣冈，冯毅萍，赵路军编著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本书出售、求购地址：https://www.jiaokey.com/book/detail/13813673.html</w:t>
      </w:r>
    </w:p>
    <w:p>
      <w:r>
        <w:t>更多相关图书推荐：https://www.jiaokey.com</w:t>
      </w:r>
    </w:p>
    <w:p>
      <w:r>
        <w:t>荣冈，冯毅萍，赵路军编著 其他作品：https://www.jiaokey.com/tag/荣冈，冯毅萍，赵路军编著.html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关键词搜索：https://www.jiaokey.com/tag/流程工业组件化生产执行系统.html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