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汽车商品规划</w:t>
      </w:r>
    </w:p>
    <w:p>
      <w:r>
        <w:rPr>
          <w:rFonts w:ascii="宋体" w:hAnsi="宋体" w:eastAsia="宋体"/>
          <w:sz w:val="24"/>
        </w:rPr>
        <w:t>洪永福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汽车商品规划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9787111486596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汽车-商品学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交通运输器材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较系统地探讨和分析了汽车作为商品时所具有的特性，从商品学的角度来介绍汽车的基础理论知识，而且采用层层深入的方式，都是从一般商品到特殊商品。从一般商品的概念、结构介绍延伸到对汽车商品概念、结构规划的探讨，重点介绍了商品发展规划的种类和范围、商品规划的编制程序、概念车型项目规划、汽车单一系列车型商品规划，包括商品规划的定义—输出和商品规划的评价效果；从一般商品规划的检测评价分析开始，进一步分析汽车系列商品规划的检测评价；针对目前世界范围内对环境的保护的重视，本书较系统地探讨和介绍了汽车作为商品时所具有的特性，结合外部需求、外部竞争、内部优势，在企业既定经营目标指引下，调动企业资源，整合公司的资金、技术、生产、渠道、营销等多方面的资源，挖掘自有资源,结合市场需求开发适时对路的产品,达到产品综合竞争优势最大化，达到产品组合创造效益最大化。</w:t>
      </w:r>
    </w:p>
    <w:p/>
    <w:p>
      <w:r>
        <w:t>本书出售、求购地址：https://www.jiaokey.com/book/detail/13813654.html</w:t>
      </w:r>
    </w:p>
    <w:p>
      <w:r>
        <w:t>更多交通运输器材图书推荐：https://www.jiaokey.com</w:t>
      </w:r>
    </w:p>
    <w:p>
      <w:r>
        <w:t>洪永福 其他作品：https://www.jiaokey.com/tag/洪永福.html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关键词搜索：https://www.jiaokey.com/tag/汽车-商品学.html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