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基于Godunov格式的堤坝溃决水流数值模拟</w:t>
      </w:r>
    </w:p>
    <w:p>
      <w:r>
        <w:rPr>
          <w:rFonts w:ascii="宋体" w:hAnsi="宋体" w:eastAsia="宋体"/>
          <w:sz w:val="24"/>
        </w:rPr>
        <w:t>张大伟著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基于Godunov格式的堤坝溃决水流数值模拟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本书出售、求购地址：https://www.jiaokey.com/book/detail/13813609.html</w:t>
      </w:r>
    </w:p>
    <w:p>
      <w:r>
        <w:t>更多相关图书推荐：https://www.jiaokey.com</w:t>
      </w:r>
    </w:p>
    <w:p>
      <w:r>
        <w:t>张大伟著 其他作品：https://www.jiaokey.com/tag/张大伟著.html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关键词搜索：https://www.jiaokey.com/tag/基于Godunov格式的堤坝溃决水流数值模拟.html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