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皇家风云  终结篇  下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皇家风云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本书出售、求购地址：https://www.jiaokey.com/book/detail/13813579.html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关键词搜索：https://www.jiaokey.com/tag/皇家风云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