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书名：要素投稿与巴西经济增长</w:t>
      </w:r>
    </w:p>
    <w:p>
      <w:r>
        <w:t>作者：沈艳枝著</w:t>
      </w:r>
    </w:p>
    <w:p>
      <w:r>
        <w:t>出版社：南京：南京大学出版社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要素投稿与巴西经济增长 评论地址：https://www.jiaokey.com/book/detail/13813557.html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