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教育部全国高等学校体育教学指导委员会审定  新编高校体育教程</w:t>
      </w:r>
    </w:p>
    <w:p>
      <w:r>
        <w:rPr>
          <w:rFonts w:ascii="宋体" w:hAnsi="宋体" w:eastAsia="宋体"/>
          <w:sz w:val="24"/>
        </w:rPr>
        <w:t>曲宗湖，李建英，王启明主审；《全国高校体育》编写组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教育部全国高等学校体育教学指导委员会审定  新编高校体育教程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曲宗湖，李建英，王启明主审；《全国高校体育》编写组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本书出售、求购地址：https://www.jiaokey.com/book/detail/13813538.html</w:t>
      </w:r>
    </w:p>
    <w:p>
      <w:r>
        <w:t>更多相关图书推荐：https://www.jiaokey.com</w:t>
      </w:r>
    </w:p>
    <w:p>
      <w:r>
        <w:t>曲宗湖，李建英，王启明主审；《全国高校体育》编写组 其他作品：https://www.jiaokey.com/tag/曲宗湖，李建英，王启明主审；《全国高校体育》编写组.html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关键词搜索：https://www.jiaokey.com/tag/教育部全国高等学校体育教学指导委员会审定  新编高校体育教程.html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