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书名：吉他入门基础教程</w:t>
      </w:r>
    </w:p>
    <w:p>
      <w:r>
        <w:t>作者：邵春良编著</w:t>
      </w:r>
    </w:p>
    <w:p>
      <w:r>
        <w:t>出版社：成都：四川人民出版社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吉他入门基础教程 评论地址：https://www.jiaokey.com/book/detail/13813529.html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