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世界最具推理性的侦破故事  4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世界最具推理性的侦破故事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本书出售、求购地址：https://www.jiaokey.com/book/detail/13813505.html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关键词搜索：https://www.jiaokey.com/tag/世界最具推理性的侦破故事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