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世界最具科学性的科幻小说(3)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世界最具科学性的科幻小说(3)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本书出售、求购地址：https://www.jiaokey.com/book/detail/13813499.html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关键词搜索：https://www.jiaokey.com/tag/世界最具科学性的科幻小说(3).html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