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震撼心灵阅读之旅经典文库  我的第一本课外书  世界最具感悟性的小品随笔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震撼心灵阅读之旅经典文库  我的第一本课外书  世界最具感悟性的小品随笔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关键词搜索：https://www.jiaokey.com/tag/震撼心灵阅读之旅经典文库  我的第一本课外书  世界最具感悟性的小品随笔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