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世界最具感悟性的小品随笔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世界最具感悟性的小品随笔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世界最具感悟性的小品随笔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