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小荷集  北京舞蹈学院社会音乐舞蹈系95级毕业论文集</w:t>
      </w:r>
    </w:p>
    <w:p>
      <w:r>
        <w:rPr>
          <w:rFonts w:ascii="宋体" w:hAnsi="宋体" w:eastAsia="宋体"/>
          <w:sz w:val="24"/>
        </w:rPr>
        <w:t>张平，左盛华主编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小荷集  北京舞蹈学院社会音乐舞蹈系95级毕业论文集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张平，左盛华主编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本书出售、求购地址：https://www.jiaokey.com/book/detail/13813421.html</w:t>
      </w:r>
    </w:p>
    <w:p>
      <w:r>
        <w:t>更多相关图书推荐：https://www.jiaokey.com</w:t>
      </w:r>
    </w:p>
    <w:p>
      <w:r>
        <w:t>张平，左盛华主编 其他作品：https://www.jiaokey.com/tag/张平，左盛华主编.html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关键词搜索：https://www.jiaokey.com/tag/小荷集  北京舞蹈学院社会音乐舞蹈系95级毕业论文集.html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