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概率论与数理统计  教材习题解答</w:t>
      </w:r>
    </w:p>
    <w:p>
      <w:r>
        <w:rPr>
          <w:rFonts w:ascii="宋体" w:hAnsi="宋体" w:eastAsia="宋体"/>
          <w:sz w:val="24"/>
        </w:rPr>
        <w:t>姚唐生主编；宣捷副主编；濮人法编者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概率论与数理统计  教材习题解答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姚唐生主编；宣捷副主编；濮人法编者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本书出售、求购地址：https://www.jiaokey.com/book/detail/13813404.html</w:t>
      </w:r>
    </w:p>
    <w:p>
      <w:r>
        <w:t>更多相关图书推荐：https://www.jiaokey.com</w:t>
      </w:r>
    </w:p>
    <w:p>
      <w:r>
        <w:t>姚唐生主编；宣捷副主编；濮人法编者 其他作品：https://www.jiaokey.com/tag/姚唐生主编；宣捷副主编；濮人法编者.html</w:t>
      </w:r>
    </w:p>
    <w:p>
      <w:r>
        <w:t>北京：中国线装书局 出版图书：https://www.jiaokey.com/tag/北京：中国线装书局.html</w:t>
      </w:r>
    </w:p>
    <w:p>
      <w:r>
        <w:t>关键词搜索：https://www.jiaokey.com/tag/工程数学  概率论与数理统计  教材习题解答.html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