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全团调研奖获奖论文汇编（2001年度）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全团调研奖获奖论文汇编（2001年度）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本书出售、求购地址：https://www.jiaokey.com/book/detail/13813400.html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关键词搜索：https://www.jiaokey.com/tag/全团调研奖获奖论文汇编（2001年度）.html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