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脊柱肿瘤学</w:t>
      </w:r>
    </w:p>
    <w:p>
      <w:r>
        <w:rPr>
          <w:rFonts w:ascii="宋体" w:hAnsi="宋体" w:eastAsia="宋体"/>
          <w:sz w:val="24"/>
        </w:rPr>
        <w:t>胡云洲，宋跃明，曾建成主编；屠重棋，胡豇，王清，盛伟斌，王跃，孔清泉副主编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胡云洲，宋跃明，曾建成主编；屠重棋，胡豇，王清，盛伟斌，王跃，孔清泉副主编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本书出售、求购地址：https://www.jiaokey.com/book/detail/13813384.html</w:t>
      </w:r>
    </w:p>
    <w:p>
      <w:r>
        <w:t>更多相关图书推荐：https://www.jiaokey.com</w:t>
      </w:r>
    </w:p>
    <w:p>
      <w:r>
        <w:t>胡云洲，宋跃明，曾建成主编；屠重棋，胡豇，王清，盛伟斌，王跃，孔清泉副主编 其他作品：https://www.jiaokey.com/tag/胡云洲，宋跃明，曾建成主编；屠重棋，胡豇，王清，盛伟斌，王跃，孔清泉副主编.html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