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书名：奈特心脏病学</w:t>
      </w:r>
    </w:p>
    <w:p>
      <w:r>
        <w:t>作者：（美）朗格，（美）斯托弗，（美）帕&lt;font color=Red&gt;特&lt;/font&gt;森原著</w:t>
      </w:r>
    </w:p>
    <w:p>
      <w:r>
        <w:t>出版社：北京:人民军医出版社,2015.07</w:t>
      </w:r>
    </w:p>
    <w:p>
      <w:r>
        <w:t>出版日期：</w:t>
      </w:r>
    </w:p>
    <w:p>
      <w:r>
        <w:t>总页数：621</w:t>
      </w:r>
    </w:p>
    <w:p>
      <w:r>
        <w:t>更多请访问教客网: www.jiaokey.com</w:t>
      </w:r>
    </w:p>
    <w:p>
      <w:r>
        <w:t>奈特心脏病学 评论地址：https://www.jiaokey.com/book/detail/13813379.html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